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SBA MICROLOAN AND SPECIALTY LOAN HANDBOOK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SBA MICROLOAN AND SPECIALTY LOAN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本书出售、求购地址：https://www.jiaokey.com/book/detail/40140708.html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关键词搜索：https://www.jiaokey.com/tag/SBA MICROLOAN AND SPECIALTY LOAN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