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ALL-SEASON INVESTOR:SUCCESSFUL STRATEGIES FOR EVERY STAGE IN THE BUSINESS CYCLE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ALL-SEASON INVESTOR:SUCCESSFUL STRATEGIES FOR EVERY STAGE IN THE BUSINESS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本书出售、求购地址：https://www.jiaokey.com/book/detail/40140674.html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 ALL-SEASON INVESTOR:SUCCESSFUL STRATEGIES FOR EVERY STAGE IN THE BUSINESS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