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BEAR BOOK SURVIVE AND PROFIT IN FEROCIOUS MARKETS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BEAR BOOK SURVIVE AND PROFIT IN FEROCIOUS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BEAR BOOK SURVIVE AND PROFIT IN FEROCIOUS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