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COMPUTERIZED ACCOUNTING</w:t>
      </w:r>
    </w:p>
    <w:p>
      <w:r>
        <w:rPr>
          <w:rFonts w:ascii="宋体" w:hAnsi="宋体" w:eastAsia="宋体"/>
          <w:sz w:val="24"/>
        </w:rPr>
        <w:t>CAROL YACHT  DR.EMMA JO SPIEGELBERG  CHRISTOPHER R.SCHABER  ROBERT D.FISK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COMPUTERIZED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YACHT  DR.EMMA JO SPIEGELBERG  CHRISTOPHER R.SCHABER  ROBERT D.FISK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本书出售、求购地址：https://www.jiaokey.com/book/detail/40140667.html</w:t>
      </w:r>
    </w:p>
    <w:p>
      <w:r>
        <w:t>更多相关图书推荐：https://www.jiaokey.com</w:t>
      </w:r>
    </w:p>
    <w:p>
      <w:r>
        <w:t>CAROL YACHT  DR.EMMA JO SPIEGELBERG  CHRISTOPHER R.SCHABER  ROBERT D.FISK 其他作品：https://www.jiaokey.com/tag/CAROL YACHT  DR.EMMA JO SPIEGELBERG  CHRISTOPHER R.SCHABER  ROBERT D.FISK.html</w:t>
      </w:r>
    </w:p>
    <w:p>
      <w:r>
        <w:t>关键词搜索：https://www.jiaokey.com/tag/GLENCOE COMPUTERIZED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