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ACCOUNTING  REVISED EDITION  CHAPTERS 1-28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ACCOUNTING  REVISED EDITION  CHAPTERS 1-28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本书出售、求购地址：https://www.jiaokey.com/book/detail/40140647.html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关键词搜索：https://www.jiaokey.com/tag/COLLEGE ACCOUNTING  REVISED EDITION  CHAPTERS 1-28.html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