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THIRD EDITION  VOLUME 1 CHAPTERS 1-14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THIRD EDITION  VOLUME 1 CHAPTERS 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本书出售、求购地址：https://www.jiaokey.com/book/detail/40140639.html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关键词搜索：https://www.jiaokey.com/tag/INTERMEDIATE ACCOUNTING  THIRD EDITION  VOLUME 1 CHAPTERS 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