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POLITICS?  THE ACTIVITY AND ITS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POLITICS?  THE ACTIVITY AND ITS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本书出售、求购地址：https://www.jiaokey.com/book/detail/40140599.html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关键词搜索：https://www.jiaokey.com/tag/WHAT IS POLITICS?  THE ACTIVITY AND ITS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