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本书出售、求购地址：https://www.jiaokey.com/book/detail/40140582.html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关键词搜索：https://www.jiaokey.com/tag/MANAGERIAL ACCOUNTING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