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MARKETS:FINANCIAL INSTITUTIONS AND INSTRUMENTS IN A GLOBAL MARKETPLACE 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MARKETS:FINANCIAL INSTITUTIONS AND INSTRUMENTS IN A GLOBAL MARKETPLACE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本书出售、求购地址：https://www.jiaokey.com/book/detail/40140529.html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关键词搜索：https://www.jiaokey.com/tag/MONEY AND CAPITAL MARKETS:FINANCIAL INSTITUTIONS AND INSTRUMENTS IN A GLOBAL MARKETPLACE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