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CORE CONCEPTS OF ACCOUNTING INFORMATION  THEME 1  THE USERS/USES OF ACCOUNITNG INFORMATION  1998/1999 EDITION</w:t>
      </w:r>
    </w:p>
    <w:p>
      <w:r>
        <w:rPr>
          <w:rFonts w:ascii="宋体" w:hAnsi="宋体" w:eastAsia="宋体"/>
          <w:sz w:val="24"/>
        </w:rPr>
        <w:t>THE MCGRAW-HILL COMPANIES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CORE CONCEPTS OF ACCOUNTING INFORMATION  THEME 1  THE USERS/USES OF ACCOUNITNG INFORMATION  1998/1999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MCGRAW-HILL COMPANIES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本书出售、求购地址：https://www.jiaokey.com/book/detail/40140523.html</w:t>
      </w:r>
    </w:p>
    <w:p>
      <w:r>
        <w:t>更多相关图书推荐：https://www.jiaokey.com</w:t>
      </w:r>
    </w:p>
    <w:p>
      <w:r>
        <w:t>THE MCGRAW-HILL COMPANIES 其他作品：https://www.jiaokey.com/tag/THE MCGRAW-HILL COMPANIES.html</w:t>
      </w:r>
    </w:p>
    <w:p>
      <w:r>
        <w:t>INC 出版图书：https://www.jiaokey.com/tag/INC.html</w:t>
      </w:r>
    </w:p>
    <w:p>
      <w:r>
        <w:t>关键词搜索：https://www.jiaokey.com/tag/CORE CONCEPTS OF ACCOUNTING INFORMATION  THEME 1  THE USERS/USES OF ACCOUNITNG INFORMATION  1998/1999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