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FINANCING SMALL BUSINESS IN DEVELOPING COUNTRIES</w:t>
      </w:r>
    </w:p>
    <w:p>
      <w:r>
        <w:rPr>
          <w:rFonts w:ascii="宋体" w:hAnsi="宋体" w:eastAsia="宋体"/>
          <w:sz w:val="24"/>
        </w:rPr>
        <w:t>ERNST A.BRUGGER SARATH RAJAPATIRANA HANNA DAVIDSHOFER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FINANCING SMALL BUSINESS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A.BRUGGER SARATH RAJAPATIRANA HANNA DAVIDSHOFER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本书出售、求购地址：https://www.jiaokey.com/book/detail/40140516.html</w:t>
      </w:r>
    </w:p>
    <w:p>
      <w:r>
        <w:t>更多相关图书推荐：https://www.jiaokey.com</w:t>
      </w:r>
    </w:p>
    <w:p>
      <w:r>
        <w:t>ERNST A.BRUGGER SARATH RAJAPATIRANA HANNA DAVIDSHOFER 其他作品：https://www.jiaokey.com/tag/ERNST A.BRUGGER SARATH RAJAPATIRANA HANNA DAVIDSHOFER.html</w:t>
      </w:r>
    </w:p>
    <w:p>
      <w:r>
        <w:t>关键词搜索：https://www.jiaokey.com/tag/NEW PERSPECTIVES ON FINANCING SMALL BUSINESS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