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 INSTRUMENTS AND CONCEPTS 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 INSTRUMENTS AND CONCEPTS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本书出售、求购地址：https://www.jiaokey.com/book/detail/40140510.html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关键词搜索：https://www.jiaokey.com/tag/FINANCIAL MARKETS  INSTRUMENTS AND CONCEPTS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