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高等教育自学考试日语专业指定教材  大学日本语  上级  上  修订版  日文</w:t>
      </w:r>
    </w:p>
    <w:p>
      <w:r>
        <w:rPr>
          <w:rFonts w:ascii="宋体" w:hAnsi="宋体" w:eastAsia="宋体"/>
          <w:sz w:val="24"/>
        </w:rPr>
        <w:t>山本哲也，正木好弘，嘎日迪编著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高等教育自学考试日语专业指定教材  大学日本语  上级  上  修订版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山本哲也，正木好弘，嘎日迪编著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本书出售、求购地址：https://www.jiaokey.com/book/detail/40140498.html</w:t>
      </w:r>
    </w:p>
    <w:p>
      <w:r>
        <w:t>更多相关图书推荐：https://www.jiaokey.com</w:t>
      </w:r>
    </w:p>
    <w:p>
      <w:r>
        <w:t>山本哲也，正木好弘，嘎日迪编著 其他作品：https://www.jiaokey.com/tag/山本哲也，正木好弘，嘎日迪编著.html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关键词搜索：https://www.jiaokey.com/tag/高等教育自学考试日语专业指定教材  大学日本语  上级  上  修订版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