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ENVIRONMENTAL SCIENCE 8 ATMOSPHERIC POLLUTION 1980 PROCEEDINGS OF THE 14TH INTEMATIONAL COLLOQUIUM</w:t>
      </w:r>
    </w:p>
    <w:p>
      <w:r>
        <w:rPr>
          <w:rFonts w:ascii="宋体" w:hAnsi="宋体" w:eastAsia="宋体"/>
          <w:sz w:val="24"/>
        </w:rPr>
        <w:t>MICHEL M.BENARIE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ENVIRONMENTAL SCIENCE 8 ATMOSPHERIC POLLUTION 1980 PROCEEDINGS OF THE 14TH INTEMATIONAL COLLOQUIUM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M.BENARIE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本书出售、求购地址：https://www.jiaokey.com/book/detail/40140453.html</w:t>
      </w:r>
    </w:p>
    <w:p>
      <w:r>
        <w:t>更多相关图书推荐：https://www.jiaokey.com</w:t>
      </w:r>
    </w:p>
    <w:p>
      <w:r>
        <w:t>MICHEL M.BENARIE 其他作品：https://www.jiaokey.com/tag/MICHEL M.BENARIE.html</w:t>
      </w:r>
    </w:p>
    <w:p>
      <w:r>
        <w:t>关键词搜索：https://www.jiaokey.com/tag/STUDIES IN ENVIRONMENTAL SCIENCE 8 ATMOSPHERIC POLLUTION 1980 PROCEEDINGS OF THE 14TH INTEMATIONAL COLLOQUIUM.html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