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NOISE PREDICTION VOLUME 2 BNOISE 3.2 COMPUTER PROGRAM DESCRIPTION AND PROGRAM LISTING</w:t>
      </w:r>
    </w:p>
    <w:p>
      <w:r>
        <w:rPr>
          <w:rFonts w:ascii="宋体" w:hAnsi="宋体" w:eastAsia="宋体"/>
          <w:sz w:val="24"/>
        </w:rPr>
        <w:t>LINCOLN L.LITTLE  VIOLET I.PAWLOWSKA  DAVID L.EFFLAND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NOISE PREDICTION VOLUME 2 BNOISE 3.2 COMPUTER PROGRAM DESCRIPTION AND PROGRAM LISTING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LINCOLN L.LITTLE  VIOLET I.PAWLOWSKA  DAVID L.EFFLAND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本书出售、求购地址：https://www.jiaokey.com/book/detail/40140413.html</w:t>
      </w:r>
    </w:p>
    <w:p>
      <w:r>
        <w:t>更多相关图书推荐：https://www.jiaokey.com</w:t>
      </w:r>
    </w:p>
    <w:p>
      <w:r>
        <w:t>LINCOLN L.LITTLE  VIOLET I.PAWLOWSKA  DAVID L.EFFLAND 其他作品：https://www.jiaokey.com/tag/LINCOLN L.LITTLE  VIOLET I.PAWLOWSKA  DAVID L.EFFLAND.html</w:t>
      </w:r>
    </w:p>
    <w:p>
      <w:r>
        <w:t>关键词搜索：https://www.jiaokey.com/tag/BLAST NOISE PREDICTION VOLUME 2 BNOISE 3.2 COMPUTER PROGRAM DESCRIPTION AND PROGRAM LISTING.html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