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TIME SERIES AND SIGNAL PROCESSING LECTURE NOTES IN CONTROL AND INFORMATION SCIENCES</w:t>
      </w:r>
    </w:p>
    <w:p>
      <w:r>
        <w:rPr>
          <w:rFonts w:ascii="宋体" w:hAnsi="宋体" w:eastAsia="宋体"/>
          <w:sz w:val="24"/>
        </w:rPr>
        <w:t>R.R.MOHLER  M.THOMA  A.WYNER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TIME SERIES AND SIGNAL PROCESSING LECTURE NOTES IN CONTROL AND INFORMATION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R.R.MOHLER  M.THOMA  A.WYNER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本书出售、求购地址：https://www.jiaokey.com/book/detail/40140411.html</w:t>
      </w:r>
    </w:p>
    <w:p>
      <w:r>
        <w:t>更多相关图书推荐：https://www.jiaokey.com</w:t>
      </w:r>
    </w:p>
    <w:p>
      <w:r>
        <w:t>R.R.MOHLER  M.THOMA  A.WYNER 其他作品：https://www.jiaokey.com/tag/R.R.MOHLER  M.THOMA  A.WYNER.html</w:t>
      </w:r>
    </w:p>
    <w:p>
      <w:r>
        <w:t>Springer-Verlag 出版图书：https://www.jiaokey.com/tag/Springer-Verlag.html</w:t>
      </w:r>
    </w:p>
    <w:p>
      <w:r>
        <w:t>关键词搜索：https://www.jiaokey.com/tag/NONLINEAR TIME SERIES AND SIGNAL PROCESSING LECTURE NOTES IN CONTROL AND INFORMATION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