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UNDERWATER HEARING IN MAN:3.AN INVESTIGATION OF UNDERWATER SOUND LOCALIZATION IN SHALLOW AND NOISY WATER</w:t>
      </w:r>
    </w:p>
    <w:p>
      <w:r>
        <w:rPr>
          <w:rFonts w:ascii="宋体" w:hAnsi="宋体" w:eastAsia="宋体"/>
          <w:sz w:val="24"/>
        </w:rPr>
        <w:t>PAUL F.SMITH  ALBERT YONOVITZ  GILBERT DERING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UNDERWATER HEARING IN MAN:3.AN INVESTIGATION OF UNDERWATER SOUND LOCALIZATION IN SHALLOW AND NOISY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F.SMITH  ALBERT YONOVITZ  GILBERT DERING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本书出售、求购地址：https://www.jiaokey.com/book/detail/40140401.html</w:t>
      </w:r>
    </w:p>
    <w:p>
      <w:r>
        <w:t>更多相关图书推荐：https://www.jiaokey.com</w:t>
      </w:r>
    </w:p>
    <w:p>
      <w:r>
        <w:t>PAUL F.SMITH  ALBERT YONOVITZ  GILBERT DERING 其他作品：https://www.jiaokey.com/tag/PAUL F.SMITH  ALBERT YONOVITZ  GILBERT DERING.html</w:t>
      </w:r>
    </w:p>
    <w:p>
      <w:r>
        <w:t>关键词搜索：https://www.jiaokey.com/tag/UNDERWATER HEARING IN MAN:3.AN INVESTIGATION OF UNDERWATER SOUND LOCALIZATION IN SHALLOW AND NOISY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