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ANGLO-AMERICAN MICROELECTRONICS DATA 1968-69 VOLUME TWO MANUFACTURERS R-Z</w:t>
      </w:r>
    </w:p>
    <w:p>
      <w:r>
        <w:rPr>
          <w:rFonts w:ascii="宋体" w:hAnsi="宋体" w:eastAsia="宋体"/>
          <w:sz w:val="24"/>
        </w:rPr>
        <w:t>G.W.A.DUMMER  J.MACKENZIE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ANGLO-AMERICAN MICROELECTRONICS DATA 1968-69 VOLUME TWO MANUFACTURERS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G.W.A.DUMMER  J.MACKENZIE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本书出售、求购地址：https://www.jiaokey.com/book/detail/40140395.html</w:t>
      </w:r>
    </w:p>
    <w:p>
      <w:r>
        <w:t>更多相关图书推荐：https://www.jiaokey.com</w:t>
      </w:r>
    </w:p>
    <w:p>
      <w:r>
        <w:t>G.W.A.DUMMER  J.MACKENZIE ROBERTSON 其他作品：https://www.jiaokey.com/tag/G.W.A.DUMMER  J.MACKENZIE ROBERTSON.html</w:t>
      </w:r>
    </w:p>
    <w:p>
      <w:r>
        <w:t>PERGAMON PRESS 出版图书：https://www.jiaokey.com/tag/PERGAMON PRESS.html</w:t>
      </w:r>
    </w:p>
    <w:p>
      <w:r>
        <w:t>关键词搜索：https://www.jiaokey.com/tag/ANGLO-AMERICAN MICROELECTRONICS DATA 1968-69 VOLUME TWO MANUFACTURERS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