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ULTRASONIC SYMPOSIUM PROCEEDINGS COLLECTED PAPERS ON SURFACE ACOUSTIC WAVES AND SIGNAL PROCESSING FROM</w:t>
      </w:r>
    </w:p>
    <w:p>
      <w:r>
        <w:rPr>
          <w:rFonts w:ascii="宋体" w:hAnsi="宋体" w:eastAsia="宋体"/>
          <w:sz w:val="24"/>
        </w:rPr>
        <w:t>J.DE KLERK  B.R.MCAVOY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ULTRASONIC SYMPOSIUM PROCEEDINGS COLLECTED PAPERS ON SURFACE ACOUSTIC WAVES AND SIGNAL PROCESSING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 KLERK  B.R.MCAVOY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本书出售、求购地址：https://www.jiaokey.com/book/detail/40140386.html</w:t>
      </w:r>
    </w:p>
    <w:p>
      <w:r>
        <w:t>更多相关图书推荐：https://www.jiaokey.com</w:t>
      </w:r>
    </w:p>
    <w:p>
      <w:r>
        <w:t>J.DE KLERK  B.R.MCAVOY 其他作品：https://www.jiaokey.com/tag/J.DE KLERK  B.R.MCAVOY.html</w:t>
      </w:r>
    </w:p>
    <w:p>
      <w:r>
        <w:t>关键词搜索：https://www.jiaokey.com/tag/IEEE ULTRASONIC SYMPOSIUM PROCEEDINGS COLLECTED PAPERS ON SURFACE ACOUSTIC WAVES AND SIGNAL PROCESSING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