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PROCESSING AND INTERPRETATION USING MULTILEVEL SIGNAL ABSTRACTIONS RLE TECHNICAL REPORT NO.516</w:t>
      </w:r>
    </w:p>
    <w:p>
      <w:r>
        <w:rPr>
          <w:rFonts w:ascii="宋体" w:hAnsi="宋体" w:eastAsia="宋体"/>
          <w:sz w:val="24"/>
        </w:rPr>
        <w:t>EVANGELOS E.MILIOS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PROCESSING AND INTERPRETATION USING MULTILEVEL SIGNAL ABSTRACTIONS RLE TECHNICAL REPORT NO.516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EVANGELOS E.MILIOS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本书出售、求购地址：https://www.jiaokey.com/book/detail/40140380.html</w:t>
      </w:r>
    </w:p>
    <w:p>
      <w:r>
        <w:t>更多相关图书推荐：https://www.jiaokey.com</w:t>
      </w:r>
    </w:p>
    <w:p>
      <w:r>
        <w:t>EVANGELOS E.MILIOS 其他作品：https://www.jiaokey.com/tag/EVANGELOS E.MILIOS.html</w:t>
      </w:r>
    </w:p>
    <w:p>
      <w:r>
        <w:t>关键词搜索：https://www.jiaokey.com/tag/SIGNAL PROCESSING AND INTERPRETATION USING MULTILEVEL SIGNAL ABSTRACTIONS RLE TECHNICAL REPORT NO.516.html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