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DATA PROCESSING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本书出售、求购地址：https://www.jiaokey.com/book/detail/40140353.html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关键词搜索：https://www.jiaokey.com/tag/BASIC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