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INFORMATIONAL REPORT 1056 NOISE CONTROL OF AN UNDERGROUND CONTINUOUS MINER</w:t>
      </w:r>
    </w:p>
    <w:p>
      <w:r>
        <w:rPr>
          <w:rFonts w:ascii="宋体" w:hAnsi="宋体" w:eastAsia="宋体"/>
          <w:sz w:val="24"/>
        </w:rPr>
        <w:t>DENNIS A.GIARDINO  THOMAS G.BOBICK AND LEONARD C.MARRACCINI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INFORMATIONAL REPORT 1056 NOISE CONTROL OF AN UNDERGROUND CONTINUOUS MINER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A.GIARDINO  THOMAS G.BOBICK AND LEONARD C.MARRACCINI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本书出售、求购地址：https://www.jiaokey.com/book/detail/40140305.html</w:t>
      </w:r>
    </w:p>
    <w:p>
      <w:r>
        <w:t>更多相关图书推荐：https://www.jiaokey.com</w:t>
      </w:r>
    </w:p>
    <w:p>
      <w:r>
        <w:t>DENNIS A.GIARDINO  THOMAS G.BOBICK AND LEONARD C.MARRACCINI 其他作品：https://www.jiaokey.com/tag/DENNIS A.GIARDINO  THOMAS G.BOBICK AND LEONARD C.MARRACCINI.html</w:t>
      </w:r>
    </w:p>
    <w:p>
      <w:r>
        <w:t>关键词搜索：https://www.jiaokey.com/tag/INFORMATIONAL REPORT 1056 NOISE CONTROL OF AN UNDERGROUND CONTINUOUS MINER.html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