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CIRCULAR 8754 NOISE DOSIMETER PERFORMANCE-A SECOND EVALUATION</w:t>
      </w:r>
    </w:p>
    <w:p>
      <w:r>
        <w:rPr>
          <w:rFonts w:ascii="宋体" w:hAnsi="宋体" w:eastAsia="宋体"/>
          <w:sz w:val="24"/>
        </w:rPr>
        <w:t>TIMOTHY Y.YEN AND KENNETH C.STEWART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CIRCULAR 8754 NOISE DOSIMETER PERFORMANCE-A SECOND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Y.YEN AND KENNETH C.STEWART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本书出售、求购地址：https://www.jiaokey.com/book/detail/40140294.html</w:t>
      </w:r>
    </w:p>
    <w:p>
      <w:r>
        <w:t>更多相关图书推荐：https://www.jiaokey.com</w:t>
      </w:r>
    </w:p>
    <w:p>
      <w:r>
        <w:t>TIMOTHY Y.YEN AND KENNETH C.STEWART 其他作品：https://www.jiaokey.com/tag/TIMOTHY Y.YEN AND KENNETH C.STEWART.html</w:t>
      </w:r>
    </w:p>
    <w:p>
      <w:r>
        <w:t>关键词搜索：https://www.jiaokey.com/tag/INFORMATION CIRCULAR 8754 NOISE DOSIMETER PERFORMANCE-A SECOND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