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NO.3 DEVELOPING SKILLS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NO.3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本书出售、求购地址：https://www.jiaokey.com/book/detail/40140278.html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NO.3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