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EARTH SCIENCESS 26 SEDIMENT ACOUSTICS</w:t>
      </w:r>
    </w:p>
    <w:p>
      <w:r>
        <w:rPr>
          <w:rFonts w:ascii="宋体" w:hAnsi="宋体" w:eastAsia="宋体"/>
          <w:sz w:val="24"/>
        </w:rPr>
        <w:t>SOMDEV BHATTACHARJI  GERALD M.FRIEDMAN  HORST J.NEUGEBAUER  ADOLF SEILACHER  ROBERT D.STOLL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EARTH SCIENCESS 26 SEDIMENT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SOMDEV BHATTACHARJI  GERALD M.FRIEDMAN  HORST J.NEUGEBAUER  ADOLF SEILACHER  ROBERT D.STOLL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本书出售、求购地址：https://www.jiaokey.com/book/detail/40140265.html</w:t>
      </w:r>
    </w:p>
    <w:p>
      <w:r>
        <w:t>更多相关图书推荐：https://www.jiaokey.com</w:t>
      </w:r>
    </w:p>
    <w:p>
      <w:r>
        <w:t>SOMDEV BHATTACHARJI  GERALD M.FRIEDMAN  HORST J.NEUGEBAUER  ADOLF SEILACHER  ROBERT D.STOLL 其他作品：https://www.jiaokey.com/tag/SOMDEV BHATTACHARJI  GERALD M.FRIEDMAN  HORST J.NEUGEBAUER  ADOLF SEILACHER  ROBERT D.STOLL.html</w:t>
      </w:r>
    </w:p>
    <w:p>
      <w:r>
        <w:t>Springer-Verlag 出版图书：https://www.jiaokey.com/tag/Springer-Verlag.html</w:t>
      </w:r>
    </w:p>
    <w:p>
      <w:r>
        <w:t>关键词搜索：https://www.jiaokey.com/tag/LECTURE NOTES IN EARTH SCIENCESS 26 SEDIMENT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