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PHONETICS:THEORY AND APPLICATION TO SPEECH IMPROVEMENT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PHONETICS:THEORY AND APPLICATION TO SPEECH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本书出售、求购地址：https://www.jiaokey.com/book/detail/40140251.html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关键词搜索：https://www.jiaokey.com/tag/PHONETICS:THEORY AND APPLICATION TO SPEECH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