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SHOCK WAVES AND HIGH-TEMPERATURE HYDRODYNAMIC PHENOMENA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SHOCK WAVES AND HIGH-TEMPERATURE HYDRODYNAMIC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本书出售、求购地址：https://www.jiaokey.com/book/detail/40140228.html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关键词搜索：https://www.jiaokey.com/tag/PHYSICS OF SHOCK WAVES AND HIGH-TEMPERATURE HYDRODYNAMIC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