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ON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ON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本书出售、求购地址：https://www.jiaokey.com/book/detail/40140178.html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关键词搜索：https://www.jiaokey.com/tag/SERIES ON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