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STRUCTURE-BORNE SOUND STRUCTURAL VIBRATIONS AND SOUND RADIATION AT AUDIO FREQUENCIES 3RD EDITION</w:t>
      </w:r>
    </w:p>
    <w:p>
      <w:r>
        <w:rPr>
          <w:rFonts w:ascii="宋体" w:hAnsi="宋体" w:eastAsia="宋体"/>
          <w:sz w:val="24"/>
        </w:rPr>
        <w:t>L.CREMER  M.HECKL  B.A.T.PETERSSON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STRUCTURE-BORNE SOUND STRUCTURAL VIBRATIONS AND SOUND RADIATION AT AUDIO FREQUENCIES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L.CREMER  M.HECKL  B.A.T.PETERSSON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本书出售、求购地址：https://www.jiaokey.com/book/detail/40140159.html</w:t>
      </w:r>
    </w:p>
    <w:p>
      <w:r>
        <w:t>更多相关图书推荐：https://www.jiaokey.com</w:t>
      </w:r>
    </w:p>
    <w:p>
      <w:r>
        <w:t>L.CREMER  M.HECKL  B.A.T.PETERSSON 其他作品：https://www.jiaokey.com/tag/L.CREMER  M.HECKL  B.A.T.PETERSSON.html</w:t>
      </w:r>
    </w:p>
    <w:p>
      <w:r>
        <w:t>SPRINGER 出版图书：https://www.jiaokey.com/tag/SPRINGER.html</w:t>
      </w:r>
    </w:p>
    <w:p>
      <w:r>
        <w:t>关键词搜索：https://www.jiaokey.com/tag/STRUCTURE-BORNE SOUND STRUCTURAL VIBRATIONS AND SOUND RADIATION AT AUDIO FREQUENCIES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