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 DOCUMENTATION:STANDARDS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 DOCUMENTATION:STANDARDS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本书出售、求购地址：https://www.jiaokey.com/book/detail/40140138.html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关键词搜索：https://www.jiaokey.com/tag/DATA PROCESSING DOCUMENTATION:STANDARDS.html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