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PROGRESS IN QUANTITATIVE NONDESTRUCTIVE EVALUATION VOLUME 23A</w:t>
      </w:r>
    </w:p>
    <w:p>
      <w:r>
        <w:rPr>
          <w:rFonts w:ascii="宋体" w:hAnsi="宋体" w:eastAsia="宋体"/>
          <w:sz w:val="24"/>
        </w:rPr>
        <w:t>DONALD O.THOMPSON  DALE E.CHIMENTI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PROGRESS IN QUANTITATIVE NONDESTRUCTIVE EVALUATION VOLUME 23A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O.THOMPSON  DALE E.CHIMENTI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本书出售、求购地址：https://www.jiaokey.com/book/detail/40140135.html</w:t>
      </w:r>
    </w:p>
    <w:p>
      <w:r>
        <w:t>更多相关图书推荐：https://www.jiaokey.com</w:t>
      </w:r>
    </w:p>
    <w:p>
      <w:r>
        <w:t>DONALD O.THOMPSON  DALE E.CHIMENTI 其他作品：https://www.jiaokey.com/tag/DONALD O.THOMPSON  DALE E.CHIMENTI.html</w:t>
      </w:r>
    </w:p>
    <w:p>
      <w:r>
        <w:t>关键词搜索：https://www.jiaokey.com/tag/REVIEW OF PROGRESS IN QUANTITATIVE NONDESTRUCTIVE EVALUATION VOLUME 23A.html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