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MULTIMEDIA SYSTEMS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MULTIMEDIA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本书出售、求购地址：https://www.jiaokey.com/book/detail/40140122.html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关键词搜索：https://www.jiaokey.com/tag/MULTIMEDIA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