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DIMACS VOLUME 62 MULTIANTENNA CHANNELS:CAPACITY</w:t>
      </w:r>
    </w:p>
    <w:p>
      <w:r>
        <w:rPr>
          <w:rFonts w:ascii="宋体" w:hAnsi="宋体" w:eastAsia="宋体"/>
          <w:sz w:val="24"/>
        </w:rPr>
        <w:t>GERARD J.FOSCHINI  SERGIO VERDU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DIMACS VOLUME 62 MULTIANTENNA CHANNELS:CAPACITY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J.FOSCHINI  SERGIO VERDU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本书出售、求购地址：https://www.jiaokey.com/book/detail/40140121.html</w:t>
      </w:r>
    </w:p>
    <w:p>
      <w:r>
        <w:t>更多相关图书推荐：https://www.jiaokey.com</w:t>
      </w:r>
    </w:p>
    <w:p>
      <w:r>
        <w:t>GERARD J.FOSCHINI  SERGIO VERDU 其他作品：https://www.jiaokey.com/tag/GERARD J.FOSCHINI  SERGIO VERDU.html</w:t>
      </w:r>
    </w:p>
    <w:p>
      <w:r>
        <w:t>关键词搜索：https://www.jiaokey.com/tag/DIMACS VOLUME 62 MULTIANTENNA CHANNELS:CAPACITY.html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