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40140099_RANDOM VIBRATION OF MECHANICAL SYSTEMS_p344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40140099_RANDOM VIBRATION OF MECHANICAL SYSTEMS_p344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关键词搜索：https://www.jiaokey.com/tag/40140099_RANDOM VIBRATION OF MECHANICAL SYSTEMS_p344.html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