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AD HOC NETWORKING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AD HOC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本书出售、求购地址：https://www.jiaokey.com/book/detail/40140094.html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关键词搜索：https://www.jiaokey.com/tag/MOBILE AD HOC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