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KALMAN FILTER PARTICLE FILTERS FOR TRACKING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KALMAN FILTER PARTICLE FILTERS FOR TRACKING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本书出售、求购地址：https://www.jiaokey.com/book/detail/40140087.html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关键词搜索：https://www.jiaokey.com/tag/BEYOND THE KALMAN FILTER PARTICLE FILTERS FOR TRACKING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