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SIGNALS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本书出售、求购地址：https://www.jiaokey.com/book/detail/40140086.html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关键词搜索：https://www.jiaokey.com/tag/RADAR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