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ECHO AND NOISE CONTROL A PRACTICAL APPROACH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ECHO AND NOISE CONTROL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本书出售、求购地址：https://www.jiaokey.com/book/detail/40140077.html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关键词搜索：https://www.jiaokey.com/tag/ACOUSTIC ECHO AND NOISE CONTROL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