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WAVELETS FOR SENSING TECHNOLOGIES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WAVELETS FOR SENSING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本书出售、求购地址：https://www.jiaokey.com/book/detail/40140075.html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关键词搜索：https://www.jiaokey.com/tag/WAVELETS FOR SENSING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