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INTEGRITY ISSUES AND PRINTED CIRCUIT BOARD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INTEGRITY ISSUES AND PRINTED CIRCUIT BOARD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本书出售、求购地址：https://www.jiaokey.com/book/detail/40140074.html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关键词搜索：https://www.jiaokey.com/tag/SIGNAL INTEGRITY ISSUES AND PRINTED CIRCUIT BOARD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