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PROPAGATION IN THE MARINE BOUNDARY LAYER</w:t>
      </w:r>
    </w:p>
    <w:p>
      <w:r>
        <w:rPr>
          <w:rFonts w:ascii="宋体" w:hAnsi="宋体" w:eastAsia="宋体"/>
          <w:sz w:val="24"/>
        </w:rPr>
        <w:t>ALEXANDER KUKUSHKIN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PROPAGATION IN THE MARINE BOUNDARY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KUKUSHKIN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本书出售、求购地址：https://www.jiaokey.com/book/detail/40140054.html</w:t>
      </w:r>
    </w:p>
    <w:p>
      <w:r>
        <w:t>更多相关图书推荐：https://www.jiaokey.com</w:t>
      </w:r>
    </w:p>
    <w:p>
      <w:r>
        <w:t>ALEXANDER KUKUSHKIN 其他作品：https://www.jiaokey.com/tag/ALEXANDER KUKUSHKIN.html</w:t>
      </w:r>
    </w:p>
    <w:p>
      <w:r>
        <w:t>WILEY-VCH 出版图书：https://www.jiaokey.com/tag/WILEY-VCH.html</w:t>
      </w:r>
    </w:p>
    <w:p>
      <w:r>
        <w:t>关键词搜索：https://www.jiaokey.com/tag/RADIO WAVE PROPAGATION IN THE MARINE BOUNDARY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