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PROCESSING OF SYNTHETIC APERTURE RADAR DATA ALGORITHMS AND IMPLEMENTATION</w:t>
      </w:r>
    </w:p>
    <w:p>
      <w:r>
        <w:rPr>
          <w:rFonts w:ascii="宋体" w:hAnsi="宋体" w:eastAsia="宋体"/>
          <w:sz w:val="24"/>
        </w:rPr>
        <w:t>IAN G.CUMMING  FRANK H.WONG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PROCESSING OF SYNTHETIC APERTURE RADAR DATA ALGORITHMS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G.CUMMING  FRANK H.WONG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本书出售、求购地址：https://www.jiaokey.com/book/detail/40140049.html</w:t>
      </w:r>
    </w:p>
    <w:p>
      <w:r>
        <w:t>更多相关图书推荐：https://www.jiaokey.com</w:t>
      </w:r>
    </w:p>
    <w:p>
      <w:r>
        <w:t>IAN G.CUMMING  FRANK H.WONG 其他作品：https://www.jiaokey.com/tag/IAN G.CUMMING  FRANK H.WONG.html</w:t>
      </w:r>
    </w:p>
    <w:p>
      <w:r>
        <w:t>ARTECH HOUSE 出版图书：https://www.jiaokey.com/tag/ARTECH HOUSE.html</w:t>
      </w:r>
    </w:p>
    <w:p>
      <w:r>
        <w:t>关键词搜索：https://www.jiaokey.com/tag/DIGITAL PROCESSING OF SYNTHETIC APERTURE RADAR DATA ALGORITHMS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