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INTERPOLATION OF DETONATION PARAMETERS FROM EXPERIMENTAL PARTECLE-VELOCITY RECORDS</w:t>
      </w:r>
    </w:p>
    <w:p>
      <w:r>
        <w:rPr>
          <w:rFonts w:ascii="宋体" w:hAnsi="宋体" w:eastAsia="宋体"/>
          <w:sz w:val="24"/>
        </w:rPr>
        <w:t>GRAIG M.TARVER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INTERPOLATION OF DETONATION PARAMETERS FROM EXPERIMENTAL PARTECLE-VELOCITY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GRAIG M.TARVER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本书出售、求购地址：https://www.jiaokey.com/book/detail/40139994.html</w:t>
      </w:r>
    </w:p>
    <w:p>
      <w:r>
        <w:t>更多相关图书推荐：https://www.jiaokey.com</w:t>
      </w:r>
    </w:p>
    <w:p>
      <w:r>
        <w:t>GRAIG M.TARVER 其他作品：https://www.jiaokey.com/tag/GRAIG M.TARVER.html</w:t>
      </w:r>
    </w:p>
    <w:p>
      <w:r>
        <w:t>关键词搜索：https://www.jiaokey.com/tag/INTERPOLATION OF DETONATION PARAMETERS FROM EXPERIMENTAL PARTECLE-VELOCITY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