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INITIATION OF EXPLOSIVES BY THE INPACT OC SMALL DIAMETER CYLINDRICAL PRODECTILES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INITIATION OF EXPLOSIVES BY THE INPACT OC SMALL DIAMETER CYLINDRICAL PRODECTILES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本书出售、求购地址：https://www.jiaokey.com/book/detail/40139992.html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关键词搜索：https://www.jiaokey.com/tag/SHOCK INITIATION OF EXPLOSIVES BY THE INPACT OC SMALL DIAMETER CYLINDRICAL PRODECTILES.html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