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INITIATION OF POROUS TATB</w:t>
      </w:r>
    </w:p>
    <w:p>
      <w:r>
        <w:rPr>
          <w:rFonts w:ascii="宋体" w:hAnsi="宋体" w:eastAsia="宋体"/>
          <w:sz w:val="24"/>
        </w:rPr>
        <w:t>ALLAN B.ANDERSON  M.J.GINSBERG  W.L.SEITZ AND JERRY WACKERLE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INITIATION OF POROUS TATB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B.ANDERSON  M.J.GINSBERG  W.L.SEITZ AND JERRY WACKERLE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本书出售、求购地址：https://www.jiaokey.com/book/detail/40139991.html</w:t>
      </w:r>
    </w:p>
    <w:p>
      <w:r>
        <w:t>更多相关图书推荐：https://www.jiaokey.com</w:t>
      </w:r>
    </w:p>
    <w:p>
      <w:r>
        <w:t>ALLAN B.ANDERSON  M.J.GINSBERG  W.L.SEITZ AND JERRY WACKERLE 其他作品：https://www.jiaokey.com/tag/ALLAN B.ANDERSON  M.J.GINSBERG  W.L.SEITZ AND JERRY WACKERLE.html</w:t>
      </w:r>
    </w:p>
    <w:p>
      <w:r>
        <w:t>关键词搜索：https://www.jiaokey.com/tag/SHOCK INITIATION OF POROUS TATB.html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