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IMAGING AND IMAGE PROCESSING THEORY AND PRACTICE-1975 VOLUME 72</w:t>
      </w:r>
    </w:p>
    <w:p>
      <w:r>
        <w:rPr>
          <w:rFonts w:ascii="宋体" w:hAnsi="宋体" w:eastAsia="宋体"/>
          <w:sz w:val="24"/>
        </w:rPr>
        <w:t>DONALD C.HARRISON.M.D.  HAROLD SANDLER.M.D.  HARRY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IMAGING AND IMAGE PROCESSING THEORY AND PRACTICE-1975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C.HARRISON.M.D.  HAROLD SANDLER.M.D.  HARRY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本书出售、求购地址：https://www.jiaokey.com/book/detail/40139932.html</w:t>
      </w:r>
    </w:p>
    <w:p>
      <w:r>
        <w:t>更多相关图书推荐：https://www.jiaokey.com</w:t>
      </w:r>
    </w:p>
    <w:p>
      <w:r>
        <w:t>DONALD C.HARRISON.M.D.  HAROLD SANDLER.M.D.  HARRY A.MILLER 其他作品：https://www.jiaokey.com/tag/DONALD C.HARRISON.M.D.  HAROLD SANDLER.M.D.  HARRY A.MILLER.html</w:t>
      </w:r>
    </w:p>
    <w:p>
      <w:r>
        <w:t>关键词搜索：https://www.jiaokey.com/tag/CARDIOVASCULAR IMAGING AND IMAGE PROCESSING THEORY AND PRACTICE-1975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