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JAPAN INNOVATES A COMPARISON WITH THE U.S. IN THE CASE OF OXYGEN STEELMAKING</w:t>
      </w:r>
    </w:p>
    <w:p>
      <w:r>
        <w:rPr>
          <w:rFonts w:ascii="宋体" w:hAnsi="宋体" w:eastAsia="宋体"/>
          <w:sz w:val="24"/>
        </w:rPr>
        <w:t>LEONARD H.LYNN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JAPAN INNOVATES A COMPARISON WITH THE U.S. IN THE CASE OF OXYGEN STEELMAKING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H.LYNN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本书出售、求购地址：https://www.jiaokey.com/book/detail/40139919.html</w:t>
      </w:r>
    </w:p>
    <w:p>
      <w:r>
        <w:t>更多相关图书推荐：https://www.jiaokey.com</w:t>
      </w:r>
    </w:p>
    <w:p>
      <w:r>
        <w:t>LEONARD H.LYNN 其他作品：https://www.jiaokey.com/tag/LEONARD H.LYNN.html</w:t>
      </w:r>
    </w:p>
    <w:p>
      <w:r>
        <w:t>WESTVIEW PRESS 出版图书：https://www.jiaokey.com/tag/WESTVIEW PRESS.html</w:t>
      </w:r>
    </w:p>
    <w:p>
      <w:r>
        <w:t>关键词搜索：https://www.jiaokey.com/tag/HOW JAPAN INNOVATES A COMPARISON WITH THE U.S. IN THE CASE OF OXYGEN STEELMAKING.html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