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RESEARCH CORPORATION ANNEX TO PROPOSAL NO：SRC/81-CH-500 NOVEMBER 2，1981 VOLUME 2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RESEARCH CORPORATION ANNEX TO PROPOSAL NO：SRC/81-CH-500 NOVEMBER 2，1981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本书出售、求购地址：https://www.jiaokey.com/book/detail/40139882.html</w:t>
      </w:r>
    </w:p>
    <w:p>
      <w:r>
        <w:t>更多相关图书推荐：https://www.jiaokey.com</w:t>
      </w:r>
    </w:p>
    <w:p>
      <w:r>
        <w:t>关键词搜索：https://www.jiaokey.com/tag/SPACE RESEARCH CORPORATION ANNEX TO PROPOSAL NO：SRC/81-CH-500 NOVEMBER 2，1981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