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296 FIBER OPTICS IN ADVERSE ENVIRONMENTS</w:t>
      </w:r>
    </w:p>
    <w:p>
      <w:r>
        <w:rPr>
          <w:rFonts w:ascii="宋体" w:hAnsi="宋体" w:eastAsia="宋体"/>
          <w:sz w:val="24"/>
        </w:rPr>
        <w:t>PETER B.LYONS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296 FIBER OPTICS IN ADVERSE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B.LYONS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本书出售、求购地址：https://www.jiaokey.com/book/detail/40139860.html</w:t>
      </w:r>
    </w:p>
    <w:p>
      <w:r>
        <w:t>更多相关图书推荐：https://www.jiaokey.com</w:t>
      </w:r>
    </w:p>
    <w:p>
      <w:r>
        <w:t>PETER B.LYONS 其他作品：https://www.jiaokey.com/tag/PETER B.LYONS.html</w:t>
      </w:r>
    </w:p>
    <w:p>
      <w:r>
        <w:t>关键词搜索：https://www.jiaokey.com/tag/PROCEEDINGS OF SPIE-THE INTERNATIONAL SOCIETY FOR OPTICAL ENGINEERING VOLUME 296 FIBER OPTICS IN ADVERSE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