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THE ACCURACY OF PRICE ESTIMATES FOR FOREIGN MILITARY SALES CASES</w:t>
      </w:r>
    </w:p>
    <w:p>
      <w:r>
        <w:rPr>
          <w:rFonts w:ascii="宋体" w:hAnsi="宋体" w:eastAsia="宋体"/>
          <w:sz w:val="24"/>
        </w:rPr>
        <w:t>KAREN A.DUS  KENNETH P.KNAPP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THE ACCURACY OF PRICE ESTIMATES FOR FOREIGN MILITARY SALES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A.DUS  KENNETH P.KNAPP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本书出售、求购地址：https://www.jiaokey.com/book/detail/40139826.html</w:t>
      </w:r>
    </w:p>
    <w:p>
      <w:r>
        <w:t>更多相关图书推荐：https://www.jiaokey.com</w:t>
      </w:r>
    </w:p>
    <w:p>
      <w:r>
        <w:t>KAREN A.DUS  KENNETH P.KNAPP 其他作品：https://www.jiaokey.com/tag/KAREN A.DUS  KENNETH P.KNAPP.html</w:t>
      </w:r>
    </w:p>
    <w:p>
      <w:r>
        <w:t>关键词搜索：https://www.jiaokey.com/tag/AN ANALYSIS OF THE ACCURACY OF PRICE ESTIMATES FOR FOREIGN MILITARY SALES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